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D7E97" w14:textId="0DD0484B" w:rsidR="00FA634F" w:rsidRDefault="00F45606">
      <w:pPr>
        <w:rPr>
          <w:lang w:eastAsia="ja-JP"/>
        </w:rPr>
      </w:pPr>
      <w:r>
        <w:rPr>
          <w:rFonts w:hint="eastAsia"/>
          <w:lang w:eastAsia="ja-JP"/>
        </w:rPr>
        <w:t>【様式</w:t>
      </w:r>
      <w:r>
        <w:rPr>
          <w:rFonts w:hint="eastAsia"/>
          <w:lang w:eastAsia="ja-JP"/>
        </w:rPr>
        <w:t>1</w:t>
      </w:r>
      <w:r>
        <w:rPr>
          <w:rFonts w:hint="eastAsia"/>
          <w:lang w:eastAsia="ja-JP"/>
        </w:rPr>
        <w:t>】研究計画申請書</w:t>
      </w:r>
    </w:p>
    <w:p w14:paraId="5A6E32C2" w14:textId="77777777" w:rsidR="00FA634F" w:rsidRDefault="00000000">
      <w:r>
        <w:t>1</w:t>
      </w:r>
      <w:r>
        <w:t>．研究課題名</w:t>
      </w:r>
    </w:p>
    <w:p w14:paraId="509E1664" w14:textId="77777777" w:rsidR="00FA634F" w:rsidRDefault="00FA634F"/>
    <w:p w14:paraId="5BCDD2F8" w14:textId="77777777" w:rsidR="00FA634F" w:rsidRDefault="00FA634F"/>
    <w:p w14:paraId="0223495E" w14:textId="77777777" w:rsidR="00FA634F" w:rsidRDefault="00000000">
      <w:r>
        <w:t>2</w:t>
      </w:r>
      <w:r>
        <w:t>．申請者情報</w:t>
      </w:r>
    </w:p>
    <w:p w14:paraId="1EC24363" w14:textId="77777777" w:rsidR="00FA634F" w:rsidRDefault="00000000">
      <w:pPr>
        <w:rPr>
          <w:lang w:eastAsia="ja-JP"/>
        </w:rPr>
      </w:pPr>
      <w:r>
        <w:rPr>
          <w:lang w:eastAsia="ja-JP"/>
        </w:rPr>
        <w:t>氏名：</w:t>
      </w:r>
    </w:p>
    <w:p w14:paraId="1D9FF533" w14:textId="77777777" w:rsidR="00FA634F" w:rsidRDefault="00000000">
      <w:pPr>
        <w:rPr>
          <w:lang w:eastAsia="ja-JP"/>
        </w:rPr>
      </w:pPr>
      <w:r>
        <w:rPr>
          <w:lang w:eastAsia="ja-JP"/>
        </w:rPr>
        <w:t>所属：</w:t>
      </w:r>
    </w:p>
    <w:p w14:paraId="1C8E73E8" w14:textId="77777777" w:rsidR="00FA634F" w:rsidRDefault="00000000">
      <w:pPr>
        <w:rPr>
          <w:lang w:eastAsia="ja-JP"/>
        </w:rPr>
      </w:pPr>
      <w:r>
        <w:rPr>
          <w:lang w:eastAsia="ja-JP"/>
        </w:rPr>
        <w:t>職名：</w:t>
      </w:r>
    </w:p>
    <w:p w14:paraId="20013E9C" w14:textId="77777777" w:rsidR="00FA634F" w:rsidRDefault="00000000">
      <w:pPr>
        <w:rPr>
          <w:lang w:eastAsia="ja-JP"/>
        </w:rPr>
      </w:pPr>
      <w:r>
        <w:rPr>
          <w:lang w:eastAsia="ja-JP"/>
        </w:rPr>
        <w:t>連絡先（メール／電話）：</w:t>
      </w:r>
    </w:p>
    <w:p w14:paraId="6ACBAA68" w14:textId="77777777" w:rsidR="00FA634F" w:rsidRDefault="00000000">
      <w:pPr>
        <w:rPr>
          <w:lang w:eastAsia="ja-JP"/>
        </w:rPr>
      </w:pPr>
      <w:r>
        <w:rPr>
          <w:lang w:eastAsia="ja-JP"/>
        </w:rPr>
        <w:t>研究歴・専門分野：</w:t>
      </w:r>
    </w:p>
    <w:p w14:paraId="2255396A" w14:textId="77777777" w:rsidR="00FA634F" w:rsidRDefault="00FA634F">
      <w:pPr>
        <w:rPr>
          <w:lang w:eastAsia="ja-JP"/>
        </w:rPr>
      </w:pPr>
    </w:p>
    <w:p w14:paraId="3A88650F" w14:textId="77777777" w:rsidR="00FA634F" w:rsidRDefault="00FA634F">
      <w:pPr>
        <w:rPr>
          <w:lang w:eastAsia="ja-JP"/>
        </w:rPr>
      </w:pPr>
    </w:p>
    <w:p w14:paraId="1D99CA37" w14:textId="77777777" w:rsidR="00FA634F" w:rsidRDefault="00000000">
      <w:pPr>
        <w:rPr>
          <w:lang w:eastAsia="ja-JP"/>
        </w:rPr>
      </w:pPr>
      <w:r>
        <w:rPr>
          <w:lang w:eastAsia="ja-JP"/>
        </w:rPr>
        <w:t>3</w:t>
      </w:r>
      <w:r>
        <w:rPr>
          <w:lang w:eastAsia="ja-JP"/>
        </w:rPr>
        <w:t>．研究分担者・協力者</w:t>
      </w:r>
    </w:p>
    <w:p w14:paraId="2FEF6AAF" w14:textId="77777777" w:rsidR="00FA634F" w:rsidRDefault="00000000">
      <w:pPr>
        <w:rPr>
          <w:lang w:eastAsia="ja-JP"/>
        </w:rPr>
      </w:pPr>
      <w:r>
        <w:rPr>
          <w:lang w:eastAsia="ja-JP"/>
        </w:rPr>
        <w:t>氏名・所属・役割：</w:t>
      </w:r>
    </w:p>
    <w:p w14:paraId="0EDC9917" w14:textId="77777777" w:rsidR="00FA634F" w:rsidRDefault="00FA634F">
      <w:pPr>
        <w:rPr>
          <w:lang w:eastAsia="ja-JP"/>
        </w:rPr>
      </w:pPr>
    </w:p>
    <w:p w14:paraId="3FE9AED8" w14:textId="77777777" w:rsidR="00FA634F" w:rsidRDefault="00FA634F">
      <w:pPr>
        <w:rPr>
          <w:lang w:eastAsia="ja-JP"/>
        </w:rPr>
      </w:pPr>
    </w:p>
    <w:p w14:paraId="02E563BF" w14:textId="77777777" w:rsidR="00FA634F" w:rsidRDefault="00000000">
      <w:pPr>
        <w:rPr>
          <w:lang w:eastAsia="ja-JP"/>
        </w:rPr>
      </w:pPr>
      <w:r>
        <w:rPr>
          <w:lang w:eastAsia="ja-JP"/>
        </w:rPr>
        <w:t>4</w:t>
      </w:r>
      <w:r>
        <w:rPr>
          <w:lang w:eastAsia="ja-JP"/>
        </w:rPr>
        <w:t>．研究期間（予定）</w:t>
      </w:r>
    </w:p>
    <w:p w14:paraId="3530509B" w14:textId="77777777" w:rsidR="00FA634F" w:rsidRDefault="00000000">
      <w:pPr>
        <w:rPr>
          <w:lang w:eastAsia="ja-JP"/>
        </w:rPr>
      </w:pPr>
      <w:r>
        <w:rPr>
          <w:lang w:eastAsia="ja-JP"/>
        </w:rPr>
        <w:t>開始年月：</w:t>
      </w:r>
    </w:p>
    <w:p w14:paraId="19912953" w14:textId="77777777" w:rsidR="00FA634F" w:rsidRDefault="00000000">
      <w:pPr>
        <w:rPr>
          <w:lang w:eastAsia="ja-JP"/>
        </w:rPr>
      </w:pPr>
      <w:r>
        <w:rPr>
          <w:lang w:eastAsia="ja-JP"/>
        </w:rPr>
        <w:t>終了年月：</w:t>
      </w:r>
    </w:p>
    <w:p w14:paraId="70EB058E" w14:textId="77777777" w:rsidR="00FA634F" w:rsidRDefault="00FA634F">
      <w:pPr>
        <w:rPr>
          <w:lang w:eastAsia="ja-JP"/>
        </w:rPr>
      </w:pPr>
    </w:p>
    <w:p w14:paraId="0340FF77" w14:textId="77777777" w:rsidR="00FA634F" w:rsidRDefault="00FA634F">
      <w:pPr>
        <w:rPr>
          <w:lang w:eastAsia="ja-JP"/>
        </w:rPr>
      </w:pPr>
    </w:p>
    <w:p w14:paraId="6F953AD7" w14:textId="77777777" w:rsidR="00FA634F" w:rsidRDefault="00000000">
      <w:pPr>
        <w:rPr>
          <w:lang w:eastAsia="ja-JP"/>
        </w:rPr>
      </w:pPr>
      <w:r>
        <w:rPr>
          <w:lang w:eastAsia="ja-JP"/>
        </w:rPr>
        <w:t>5</w:t>
      </w:r>
      <w:r>
        <w:rPr>
          <w:lang w:eastAsia="ja-JP"/>
        </w:rPr>
        <w:t>．研究費の申請額</w:t>
      </w:r>
    </w:p>
    <w:p w14:paraId="4AFF364E" w14:textId="77777777" w:rsidR="00FA634F" w:rsidRDefault="00000000">
      <w:proofErr w:type="spellStart"/>
      <w:r>
        <w:t>申請額</w:t>
      </w:r>
      <w:proofErr w:type="spellEnd"/>
      <w:r>
        <w:t>：</w:t>
      </w:r>
    </w:p>
    <w:p w14:paraId="3BD323FB" w14:textId="77777777" w:rsidR="00FA634F" w:rsidRDefault="00FA634F">
      <w:pPr>
        <w:rPr>
          <w:lang w:eastAsia="ja-JP"/>
        </w:rPr>
      </w:pPr>
    </w:p>
    <w:p w14:paraId="218CD48A" w14:textId="77777777" w:rsidR="00F45606" w:rsidRDefault="00F45606">
      <w:pPr>
        <w:rPr>
          <w:lang w:eastAsia="ja-JP"/>
        </w:rPr>
      </w:pPr>
    </w:p>
    <w:p w14:paraId="6AE2B3C0" w14:textId="77777777" w:rsidR="00F45606" w:rsidRDefault="00F45606">
      <w:pPr>
        <w:rPr>
          <w:lang w:eastAsia="ja-JP"/>
        </w:rPr>
      </w:pPr>
    </w:p>
    <w:p w14:paraId="2E181F43" w14:textId="77777777" w:rsidR="00FA634F" w:rsidRDefault="00000000">
      <w:r>
        <w:lastRenderedPageBreak/>
        <w:t>【</w:t>
      </w:r>
      <w:proofErr w:type="spellStart"/>
      <w:r>
        <w:t>内訳（概算</w:t>
      </w:r>
      <w:proofErr w:type="spellEnd"/>
      <w:r>
        <w:t>）】</w:t>
      </w:r>
    </w:p>
    <w:p w14:paraId="6E742754" w14:textId="77777777" w:rsidR="00FA634F" w:rsidRDefault="00000000">
      <w:r>
        <w:t>旅費：</w:t>
      </w:r>
    </w:p>
    <w:p w14:paraId="7915A11F" w14:textId="77777777" w:rsidR="00FA634F" w:rsidRDefault="00000000">
      <w:r>
        <w:t>物品費：</w:t>
      </w:r>
    </w:p>
    <w:p w14:paraId="4DD319C6" w14:textId="77777777" w:rsidR="00FA634F" w:rsidRDefault="00000000">
      <w:r>
        <w:t>消耗品費：</w:t>
      </w:r>
    </w:p>
    <w:p w14:paraId="36908FFB" w14:textId="77777777" w:rsidR="00FA634F" w:rsidRDefault="00000000">
      <w:r>
        <w:t>印刷費：</w:t>
      </w:r>
    </w:p>
    <w:p w14:paraId="62F05BDC" w14:textId="77777777" w:rsidR="00FA634F" w:rsidRDefault="00000000">
      <w:r>
        <w:t>謝金：</w:t>
      </w:r>
    </w:p>
    <w:p w14:paraId="3A00F24B" w14:textId="77777777" w:rsidR="00FA634F" w:rsidRDefault="00000000">
      <w:r>
        <w:t>委託費：</w:t>
      </w:r>
    </w:p>
    <w:p w14:paraId="515C0C40" w14:textId="77777777" w:rsidR="00FA634F" w:rsidRDefault="00000000">
      <w:pPr>
        <w:rPr>
          <w:lang w:eastAsia="ja-JP"/>
        </w:rPr>
      </w:pPr>
      <w:r>
        <w:rPr>
          <w:lang w:eastAsia="ja-JP"/>
        </w:rPr>
        <w:t>その他：</w:t>
      </w:r>
    </w:p>
    <w:p w14:paraId="534EC765" w14:textId="77777777" w:rsidR="00FA634F" w:rsidRDefault="00FA634F">
      <w:pPr>
        <w:rPr>
          <w:lang w:eastAsia="ja-JP"/>
        </w:rPr>
      </w:pPr>
    </w:p>
    <w:p w14:paraId="104446DC" w14:textId="77777777" w:rsidR="00FA634F" w:rsidRDefault="00FA634F">
      <w:pPr>
        <w:rPr>
          <w:lang w:eastAsia="ja-JP"/>
        </w:rPr>
      </w:pPr>
    </w:p>
    <w:p w14:paraId="265F1F3E" w14:textId="77777777" w:rsidR="00FA634F" w:rsidRDefault="00000000">
      <w:pPr>
        <w:rPr>
          <w:lang w:eastAsia="ja-JP"/>
        </w:rPr>
      </w:pPr>
      <w:r>
        <w:rPr>
          <w:lang w:eastAsia="ja-JP"/>
        </w:rPr>
        <w:t>6</w:t>
      </w:r>
      <w:r>
        <w:rPr>
          <w:lang w:eastAsia="ja-JP"/>
        </w:rPr>
        <w:t>．研究の背景と意義</w:t>
      </w:r>
    </w:p>
    <w:p w14:paraId="2A3E65A4" w14:textId="77777777" w:rsidR="00FA634F" w:rsidRDefault="00000000">
      <w:pPr>
        <w:rPr>
          <w:lang w:eastAsia="ja-JP"/>
        </w:rPr>
      </w:pPr>
      <w:r>
        <w:rPr>
          <w:lang w:eastAsia="ja-JP"/>
        </w:rPr>
        <w:t>（</w:t>
      </w:r>
      <w:r>
        <w:rPr>
          <w:lang w:eastAsia="ja-JP"/>
        </w:rPr>
        <w:t>1</w:t>
      </w:r>
      <w:r>
        <w:rPr>
          <w:lang w:eastAsia="ja-JP"/>
        </w:rPr>
        <w:t>）問題の所在：</w:t>
      </w:r>
    </w:p>
    <w:p w14:paraId="36CE0F6F" w14:textId="77777777" w:rsidR="00FA634F" w:rsidRDefault="00000000">
      <w:pPr>
        <w:rPr>
          <w:lang w:eastAsia="ja-JP"/>
        </w:rPr>
      </w:pPr>
      <w:r>
        <w:rPr>
          <w:lang w:eastAsia="ja-JP"/>
        </w:rPr>
        <w:t>（</w:t>
      </w:r>
      <w:r>
        <w:rPr>
          <w:lang w:eastAsia="ja-JP"/>
        </w:rPr>
        <w:t>2</w:t>
      </w:r>
      <w:r>
        <w:rPr>
          <w:lang w:eastAsia="ja-JP"/>
        </w:rPr>
        <w:t>）先行研究の概観：</w:t>
      </w:r>
    </w:p>
    <w:p w14:paraId="1A32DA69" w14:textId="77777777" w:rsidR="00FA634F" w:rsidRDefault="00000000">
      <w:pPr>
        <w:rPr>
          <w:lang w:eastAsia="ja-JP"/>
        </w:rPr>
      </w:pPr>
      <w:r>
        <w:rPr>
          <w:lang w:eastAsia="ja-JP"/>
        </w:rPr>
        <w:t>（</w:t>
      </w:r>
      <w:r>
        <w:rPr>
          <w:lang w:eastAsia="ja-JP"/>
        </w:rPr>
        <w:t>3</w:t>
      </w:r>
      <w:r>
        <w:rPr>
          <w:lang w:eastAsia="ja-JP"/>
        </w:rPr>
        <w:t>）本研究の独自性・看護学的意義：</w:t>
      </w:r>
    </w:p>
    <w:p w14:paraId="2BF1B3C1" w14:textId="77777777" w:rsidR="00FA634F" w:rsidRDefault="00FA634F">
      <w:pPr>
        <w:rPr>
          <w:lang w:eastAsia="ja-JP"/>
        </w:rPr>
      </w:pPr>
    </w:p>
    <w:p w14:paraId="7289C322" w14:textId="77777777" w:rsidR="00FA634F" w:rsidRDefault="00FA634F">
      <w:pPr>
        <w:rPr>
          <w:lang w:eastAsia="ja-JP"/>
        </w:rPr>
      </w:pPr>
    </w:p>
    <w:p w14:paraId="2A0FEF41" w14:textId="77777777" w:rsidR="00FA634F" w:rsidRDefault="00000000">
      <w:pPr>
        <w:rPr>
          <w:lang w:eastAsia="ja-JP"/>
        </w:rPr>
      </w:pPr>
      <w:r>
        <w:rPr>
          <w:lang w:eastAsia="ja-JP"/>
        </w:rPr>
        <w:t>7</w:t>
      </w:r>
      <w:r>
        <w:rPr>
          <w:lang w:eastAsia="ja-JP"/>
        </w:rPr>
        <w:t>．研究目的</w:t>
      </w:r>
    </w:p>
    <w:p w14:paraId="405A6CDA" w14:textId="77777777" w:rsidR="00FA634F" w:rsidRDefault="00FA634F">
      <w:pPr>
        <w:rPr>
          <w:lang w:eastAsia="ja-JP"/>
        </w:rPr>
      </w:pPr>
    </w:p>
    <w:p w14:paraId="680EB1AC" w14:textId="77777777" w:rsidR="00FA634F" w:rsidRDefault="00FA634F">
      <w:pPr>
        <w:rPr>
          <w:lang w:eastAsia="ja-JP"/>
        </w:rPr>
      </w:pPr>
    </w:p>
    <w:p w14:paraId="16C30275" w14:textId="77777777" w:rsidR="00FA634F" w:rsidRDefault="00000000">
      <w:pPr>
        <w:rPr>
          <w:lang w:eastAsia="ja-JP"/>
        </w:rPr>
      </w:pPr>
      <w:r>
        <w:rPr>
          <w:lang w:eastAsia="ja-JP"/>
        </w:rPr>
        <w:t>8</w:t>
      </w:r>
      <w:r>
        <w:rPr>
          <w:lang w:eastAsia="ja-JP"/>
        </w:rPr>
        <w:t>．研究方法</w:t>
      </w:r>
    </w:p>
    <w:p w14:paraId="5241F65A" w14:textId="77777777" w:rsidR="00FA634F" w:rsidRDefault="00000000">
      <w:pPr>
        <w:rPr>
          <w:lang w:eastAsia="ja-JP"/>
        </w:rPr>
      </w:pPr>
      <w:r>
        <w:rPr>
          <w:lang w:eastAsia="ja-JP"/>
        </w:rPr>
        <w:t>研究デザイン：</w:t>
      </w:r>
    </w:p>
    <w:p w14:paraId="4794CF35" w14:textId="77777777" w:rsidR="00FA634F" w:rsidRDefault="00000000">
      <w:pPr>
        <w:rPr>
          <w:lang w:eastAsia="ja-JP"/>
        </w:rPr>
      </w:pPr>
      <w:r>
        <w:rPr>
          <w:lang w:eastAsia="ja-JP"/>
        </w:rPr>
        <w:t>研究対象：</w:t>
      </w:r>
    </w:p>
    <w:p w14:paraId="32DE0F67" w14:textId="77777777" w:rsidR="00FA634F" w:rsidRDefault="00000000">
      <w:pPr>
        <w:rPr>
          <w:lang w:eastAsia="ja-JP"/>
        </w:rPr>
      </w:pPr>
      <w:r>
        <w:rPr>
          <w:lang w:eastAsia="ja-JP"/>
        </w:rPr>
        <w:t>データ収集方法：</w:t>
      </w:r>
    </w:p>
    <w:p w14:paraId="0C01B285" w14:textId="77777777" w:rsidR="00FA634F" w:rsidRDefault="00000000">
      <w:pPr>
        <w:rPr>
          <w:lang w:eastAsia="ja-JP"/>
        </w:rPr>
      </w:pPr>
      <w:r>
        <w:rPr>
          <w:lang w:eastAsia="ja-JP"/>
        </w:rPr>
        <w:t>データ分析方法：</w:t>
      </w:r>
    </w:p>
    <w:p w14:paraId="382A5276" w14:textId="77777777" w:rsidR="00FA634F" w:rsidRDefault="00FA634F">
      <w:pPr>
        <w:rPr>
          <w:lang w:eastAsia="ja-JP"/>
        </w:rPr>
      </w:pPr>
    </w:p>
    <w:p w14:paraId="4AAA50E8" w14:textId="77777777" w:rsidR="00FA634F" w:rsidRDefault="00FA634F">
      <w:pPr>
        <w:rPr>
          <w:lang w:eastAsia="ja-JP"/>
        </w:rPr>
      </w:pPr>
    </w:p>
    <w:p w14:paraId="02EEBE89" w14:textId="77777777" w:rsidR="00FA634F" w:rsidRDefault="00000000">
      <w:pPr>
        <w:rPr>
          <w:lang w:eastAsia="ja-JP"/>
        </w:rPr>
      </w:pPr>
      <w:r>
        <w:rPr>
          <w:lang w:eastAsia="ja-JP"/>
        </w:rPr>
        <w:lastRenderedPageBreak/>
        <w:t>9</w:t>
      </w:r>
      <w:r>
        <w:rPr>
          <w:lang w:eastAsia="ja-JP"/>
        </w:rPr>
        <w:t>．倫理的配慮</w:t>
      </w:r>
    </w:p>
    <w:p w14:paraId="1C10309D" w14:textId="77777777" w:rsidR="00FA634F" w:rsidRDefault="00FA634F">
      <w:pPr>
        <w:rPr>
          <w:lang w:eastAsia="ja-JP"/>
        </w:rPr>
      </w:pPr>
    </w:p>
    <w:p w14:paraId="3425BC46" w14:textId="77777777" w:rsidR="00FA634F" w:rsidRDefault="00FA634F">
      <w:pPr>
        <w:rPr>
          <w:lang w:eastAsia="ja-JP"/>
        </w:rPr>
      </w:pPr>
    </w:p>
    <w:p w14:paraId="26B48D9E" w14:textId="77777777" w:rsidR="00FA634F" w:rsidRDefault="00000000">
      <w:pPr>
        <w:rPr>
          <w:lang w:eastAsia="ja-JP"/>
        </w:rPr>
      </w:pPr>
      <w:r>
        <w:rPr>
          <w:lang w:eastAsia="ja-JP"/>
        </w:rPr>
        <w:t>10</w:t>
      </w:r>
      <w:r>
        <w:rPr>
          <w:lang w:eastAsia="ja-JP"/>
        </w:rPr>
        <w:t>．研究スケジュール</w:t>
      </w:r>
    </w:p>
    <w:p w14:paraId="77A9A51C" w14:textId="77777777" w:rsidR="00FA634F" w:rsidRDefault="00FA634F">
      <w:pPr>
        <w:rPr>
          <w:lang w:eastAsia="ja-JP"/>
        </w:rPr>
      </w:pPr>
    </w:p>
    <w:p w14:paraId="423024A6" w14:textId="77777777" w:rsidR="00FA634F" w:rsidRDefault="00FA634F">
      <w:pPr>
        <w:rPr>
          <w:lang w:eastAsia="ja-JP"/>
        </w:rPr>
      </w:pPr>
    </w:p>
    <w:p w14:paraId="4BFAC959" w14:textId="77777777" w:rsidR="00FA634F" w:rsidRDefault="00000000">
      <w:pPr>
        <w:rPr>
          <w:lang w:eastAsia="ja-JP"/>
        </w:rPr>
      </w:pPr>
      <w:r>
        <w:rPr>
          <w:lang w:eastAsia="ja-JP"/>
        </w:rPr>
        <w:t>11</w:t>
      </w:r>
      <w:r>
        <w:rPr>
          <w:lang w:eastAsia="ja-JP"/>
        </w:rPr>
        <w:t>．予想される結果とその意義</w:t>
      </w:r>
    </w:p>
    <w:p w14:paraId="6F0B3B63" w14:textId="77777777" w:rsidR="00FA634F" w:rsidRDefault="00FA634F">
      <w:pPr>
        <w:rPr>
          <w:lang w:eastAsia="ja-JP"/>
        </w:rPr>
      </w:pPr>
    </w:p>
    <w:p w14:paraId="1CF23FED" w14:textId="77777777" w:rsidR="00FA634F" w:rsidRDefault="00FA634F">
      <w:pPr>
        <w:rPr>
          <w:lang w:eastAsia="ja-JP"/>
        </w:rPr>
      </w:pPr>
    </w:p>
    <w:p w14:paraId="148B1D6C" w14:textId="77777777" w:rsidR="00FA634F" w:rsidRDefault="00000000">
      <w:pPr>
        <w:rPr>
          <w:lang w:eastAsia="ja-JP"/>
        </w:rPr>
      </w:pPr>
      <w:r>
        <w:rPr>
          <w:lang w:eastAsia="ja-JP"/>
        </w:rPr>
        <w:t>12</w:t>
      </w:r>
      <w:r>
        <w:rPr>
          <w:lang w:eastAsia="ja-JP"/>
        </w:rPr>
        <w:t>．研究の限界とリスク管理</w:t>
      </w:r>
    </w:p>
    <w:p w14:paraId="37F48629" w14:textId="77777777" w:rsidR="00FA634F" w:rsidRDefault="00FA634F">
      <w:pPr>
        <w:rPr>
          <w:lang w:eastAsia="ja-JP"/>
        </w:rPr>
      </w:pPr>
    </w:p>
    <w:p w14:paraId="3ACBA923" w14:textId="77777777" w:rsidR="00FA634F" w:rsidRDefault="00FA634F">
      <w:pPr>
        <w:rPr>
          <w:lang w:eastAsia="ja-JP"/>
        </w:rPr>
      </w:pPr>
    </w:p>
    <w:p w14:paraId="3224802D" w14:textId="77777777" w:rsidR="00FA634F" w:rsidRDefault="00000000">
      <w:pPr>
        <w:rPr>
          <w:lang w:eastAsia="ja-JP"/>
        </w:rPr>
      </w:pPr>
      <w:r>
        <w:rPr>
          <w:lang w:eastAsia="ja-JP"/>
        </w:rPr>
        <w:t>13</w:t>
      </w:r>
      <w:r>
        <w:rPr>
          <w:lang w:eastAsia="ja-JP"/>
        </w:rPr>
        <w:t>．これまでの研究実績（関連性のある論文・発表等）</w:t>
      </w:r>
    </w:p>
    <w:p w14:paraId="3D561DBB" w14:textId="77777777" w:rsidR="00FA634F" w:rsidRDefault="00FA634F">
      <w:pPr>
        <w:rPr>
          <w:lang w:eastAsia="ja-JP"/>
        </w:rPr>
      </w:pPr>
    </w:p>
    <w:p w14:paraId="2BBF718A" w14:textId="77777777" w:rsidR="00FA634F" w:rsidRDefault="00FA634F">
      <w:pPr>
        <w:rPr>
          <w:lang w:eastAsia="ja-JP"/>
        </w:rPr>
      </w:pPr>
    </w:p>
    <w:p w14:paraId="6A739678" w14:textId="77777777" w:rsidR="00FA634F" w:rsidRDefault="00000000">
      <w:r>
        <w:t>14</w:t>
      </w:r>
      <w:r>
        <w:t>．参考文献</w:t>
      </w:r>
    </w:p>
    <w:p w14:paraId="6F60638A" w14:textId="77777777" w:rsidR="00FA634F" w:rsidRDefault="00FA634F"/>
    <w:sectPr w:rsidR="00FA634F" w:rsidSect="00F4560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B68F2" w14:textId="77777777" w:rsidR="006D16EF" w:rsidRDefault="006D16EF" w:rsidP="000C3CE1">
      <w:pPr>
        <w:spacing w:after="0" w:line="240" w:lineRule="auto"/>
      </w:pPr>
      <w:r>
        <w:separator/>
      </w:r>
    </w:p>
  </w:endnote>
  <w:endnote w:type="continuationSeparator" w:id="0">
    <w:p w14:paraId="794811E7" w14:textId="77777777" w:rsidR="006D16EF" w:rsidRDefault="006D16EF" w:rsidP="000C3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DCB19" w14:textId="77777777" w:rsidR="006D16EF" w:rsidRDefault="006D16EF" w:rsidP="000C3CE1">
      <w:pPr>
        <w:spacing w:after="0" w:line="240" w:lineRule="auto"/>
      </w:pPr>
      <w:r>
        <w:separator/>
      </w:r>
    </w:p>
  </w:footnote>
  <w:footnote w:type="continuationSeparator" w:id="0">
    <w:p w14:paraId="30257864" w14:textId="77777777" w:rsidR="006D16EF" w:rsidRDefault="006D16EF" w:rsidP="000C3C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8398953">
    <w:abstractNumId w:val="8"/>
  </w:num>
  <w:num w:numId="2" w16cid:durableId="1155755035">
    <w:abstractNumId w:val="6"/>
  </w:num>
  <w:num w:numId="3" w16cid:durableId="219488657">
    <w:abstractNumId w:val="5"/>
  </w:num>
  <w:num w:numId="4" w16cid:durableId="1948851806">
    <w:abstractNumId w:val="4"/>
  </w:num>
  <w:num w:numId="5" w16cid:durableId="603617295">
    <w:abstractNumId w:val="7"/>
  </w:num>
  <w:num w:numId="6" w16cid:durableId="1343627814">
    <w:abstractNumId w:val="3"/>
  </w:num>
  <w:num w:numId="7" w16cid:durableId="1395813146">
    <w:abstractNumId w:val="2"/>
  </w:num>
  <w:num w:numId="8" w16cid:durableId="2001274097">
    <w:abstractNumId w:val="1"/>
  </w:num>
  <w:num w:numId="9" w16cid:durableId="965045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3CE1"/>
    <w:rsid w:val="0015074B"/>
    <w:rsid w:val="0029639D"/>
    <w:rsid w:val="00326F90"/>
    <w:rsid w:val="006D16EF"/>
    <w:rsid w:val="009A6A97"/>
    <w:rsid w:val="00AA1D8D"/>
    <w:rsid w:val="00B47730"/>
    <w:rsid w:val="00CB0664"/>
    <w:rsid w:val="00F45606"/>
    <w:rsid w:val="00FA634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455F8B"/>
  <w14:defaultImageDpi w14:val="300"/>
  <w15:docId w15:val="{FFD5A954-9E00-45F0-9F69-8C04F8E70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189</Words>
  <Characters>192</Characters>
  <Application>Microsoft Office Word</Application>
  <DocSecurity>0</DocSecurity>
  <Lines>48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裕美子 福岡</cp:lastModifiedBy>
  <cp:revision>2</cp:revision>
  <dcterms:created xsi:type="dcterms:W3CDTF">2026-02-05T03:19:00Z</dcterms:created>
  <dcterms:modified xsi:type="dcterms:W3CDTF">2026-02-05T03:19:00Z</dcterms:modified>
  <cp:category/>
</cp:coreProperties>
</file>